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书名：博士生导师学术文库  书理学引论  精装</w:t>
      </w:r>
    </w:p>
    <w:p>
      <w:r>
        <w:t>作者：中联华文，叶鹰</w:t>
      </w:r>
    </w:p>
    <w:p>
      <w:r>
        <w:t>出版社：北京:中国书籍出版社,2019.01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博士生导师学术文库  书理学引论  精装 评论地址：https://www.jiaokey.com/book/detail/14639830.html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