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书名：云南文化史丛书  爨文化史</w:t>
      </w:r>
    </w:p>
    <w:p>
      <w:r>
        <w:t>作者：范建华著</w:t>
      </w:r>
    </w:p>
    <w:p>
      <w:r>
        <w:t>出版社：桂林:广西师范大学出版社,2019.04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云南文化史丛书  爨文化史 评论地址：https://www.jiaokey.com/book/detail/14639816.html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