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非常态的中国金融和资本市场改革</w:t>
      </w:r>
    </w:p>
    <w:p>
      <w:r>
        <w:rPr>
          <w:rFonts w:ascii="宋体" w:hAnsi="宋体" w:eastAsia="宋体"/>
          <w:sz w:val="24"/>
        </w:rPr>
        <w:t>田利辉等著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非常态的中国金融和资本市场改革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田利辉等著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本书出售、求购地址：https://www.jiaokey.com/book/detail/14639794.html</w:t>
      </w:r>
    </w:p>
    <w:p>
      <w:r>
        <w:t>更多相关图书推荐：https://www.jiaokey.com</w:t>
      </w:r>
    </w:p>
    <w:p>
      <w:r>
        <w:t>田利辉等著 其他作品：https://www.jiaokey.com/tag/田利辉等著.html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关键词搜索：https://www.jiaokey.com/tag/非常态的中国金融和资本市场改革.html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