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雅思考官9分系列  雅思写作不传之秘</w:t>
      </w:r>
    </w:p>
    <w:p>
      <w:r>
        <w:rPr>
          <w:rFonts w:ascii="宋体" w:hAnsi="宋体" w:eastAsia="宋体"/>
          <w:sz w:val="24"/>
        </w:rPr>
        <w:t>（英）丹·伯恩斯著；范亚飞译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雅思考官9分系列  雅思写作不传之秘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（英）丹·伯恩斯著；范亚飞译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本书出售、求购地址：https://www.jiaokey.com/book/detail/14639777.html</w:t>
      </w:r>
    </w:p>
    <w:p>
      <w:r>
        <w:t>更多相关图书推荐：https://www.jiaokey.com</w:t>
      </w:r>
    </w:p>
    <w:p>
      <w:r>
        <w:t>（英）丹·伯恩斯著；范亚飞译 其他作品：https://www.jiaokey.com/tag/（英）丹·伯恩斯著；范亚飞译.html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关键词搜索：https://www.jiaokey.com/tag/雅思考官9分系列  雅思写作不传之秘.html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