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书名：清代西部皮影艺术图录  上</w:t>
      </w:r>
    </w:p>
    <w:p>
      <w:r>
        <w:t>作者：丁克西编著</w:t>
      </w:r>
    </w:p>
    <w:p>
      <w:r>
        <w:t>出版社：上海:上海古籍出版社,2018.12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清代西部皮影艺术图录  上 评论地址：https://www.jiaokey.com/book/detail/14639766.html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