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书名：多赚一倍</w:t>
      </w:r>
    </w:p>
    <w:p>
      <w:r>
        <w:t>作者：武波，童媛媛责任编辑；李鲆</w:t>
      </w:r>
    </w:p>
    <w:p>
      <w:r>
        <w:t>出版社：北京:台海出版社,2019.05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多赚一倍 评论地址：https://www.jiaokey.com/book/detail/14639763.html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