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书名：大学生基层就业补偿政策及制度建设</w:t>
      </w:r>
    </w:p>
    <w:p>
      <w:r>
        <w:t>作者：彭海霞著</w:t>
      </w:r>
    </w:p>
    <w:p>
      <w:r>
        <w:t>出版社：北京:知识产权出版社,2018.10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大学生基层就业补偿政策及制度建设 评论地址：https://www.jiaokey.com/book/detail/14639739.html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