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书名：中国银行新昌支行行志  1985-1996</w:t>
      </w:r>
    </w:p>
    <w:p>
      <w:r>
        <w:t>作者：王选宾主编</w:t>
      </w:r>
    </w:p>
    <w:p>
      <w:r>
        <w:t>出版社：1996.12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中国银行新昌支行行志  1985-1996 评论地址：https://www.jiaokey.com/book/detail/14639682.html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