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纸片人斯坦利经典  1  斯坦利大变身  中英双语</w:t>
      </w:r>
    </w:p>
    <w:p>
      <w:r>
        <w:rPr>
          <w:rFonts w:ascii="宋体" w:hAnsi="宋体" w:eastAsia="宋体"/>
          <w:sz w:val="24"/>
        </w:rPr>
        <w:t>（美）杰夫·布朗文；（菲律宾）麦基·帕米顿图；朱力安译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纸片人斯坦利经典  1  斯坦利大变身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本书出售、求购地址：https://www.jiaokey.com/book/detail/14639654.html</w:t>
      </w:r>
    </w:p>
    <w:p>
      <w:r>
        <w:t>更多相关图书推荐：https://www.jiaokey.com</w:t>
      </w:r>
    </w:p>
    <w:p>
      <w:r>
        <w:t>（美）杰夫·布朗文；（菲律宾）麦基·帕米顿图；朱力安译 其他作品：https://www.jiaokey.com/tag/（美）杰夫·布朗文；（菲律宾）麦基·帕米顿图；朱力安译.html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关键词搜索：https://www.jiaokey.com/tag/纸片人斯坦利经典  1  斯坦利大变身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