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书名：“比萨门”武功秘籍  漫画版</w:t>
      </w:r>
    </w:p>
    <w:p>
      <w:r>
        <w:t>作者：（中国）伍美珍，孙雪松，李自捐，李佳兴</w:t>
      </w:r>
    </w:p>
    <w:p>
      <w:r>
        <w:t>出版社：济南:明天出版社,2019.08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“比萨门”武功秘籍  漫画版 评论地址：https://www.jiaokey.com/book/detail/14639647.html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