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书名：有一种陪伴叫游戏  藏在亲子游戏中的启蒙教育</w:t>
      </w:r>
    </w:p>
    <w:p>
      <w:r>
        <w:t>作者：郑丁葳责任编辑；西西</w:t>
      </w:r>
    </w:p>
    <w:p>
      <w:r>
        <w:t>出版社：上海：上海科技教育出版社</w:t>
      </w:r>
    </w:p>
    <w:p>
      <w:r>
        <w:t>出版日期：2019.06</w:t>
      </w:r>
    </w:p>
    <w:p>
      <w:r>
        <w:t>总页数：168</w:t>
      </w:r>
    </w:p>
    <w:p>
      <w:r>
        <w:t>更多请访问教客网: www.jiaokey.com</w:t>
      </w:r>
    </w:p>
    <w:p>
      <w:r>
        <w:t>有一种陪伴叫游戏  藏在亲子游戏中的启蒙教育 评论地址：https://www.jiaokey.com/book/detail/14639634.html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