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书名：大卫·鲍伊  低  小文艺·口袋文库·33  1/3书系</w:t>
      </w:r>
    </w:p>
    <w:p>
      <w:r>
        <w:t>作者：（澳）雨果·威尔肯著；冯晓初译</w:t>
      </w:r>
    </w:p>
    <w:p>
      <w:r>
        <w:t>出版社：上海:上海文艺出版社,2019.01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大卫·鲍伊  低  小文艺·口袋文库·33  1/3书系 评论地址：https://www.jiaokey.com/book/detail/14639628.html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