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旅行者的阅读</w:t>
      </w:r>
    </w:p>
    <w:p>
      <w:r>
        <w:rPr>
          <w:rFonts w:ascii="宋体" w:hAnsi="宋体" w:eastAsia="宋体"/>
          <w:sz w:val="24"/>
        </w:rPr>
        <w:t>季成译；（韩国）李羲仁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旅行者的阅读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季成译；（韩国）李羲仁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本书出售、求购地址：https://www.jiaokey.com/book/detail/14639622.html</w:t>
      </w:r>
    </w:p>
    <w:p>
      <w:r>
        <w:t>更多相关图书推荐：https://www.jiaokey.com</w:t>
      </w:r>
    </w:p>
    <w:p>
      <w:r>
        <w:t>季成译；（韩国）李羲仁 其他作品：https://www.jiaokey.com/tag/季成译；（韩国）李羲仁.html</w:t>
      </w:r>
    </w:p>
    <w:p>
      <w:r>
        <w:t>中信出版集团股份有限公司 出版图书：https://www.jiaokey.com/tag/中信出版集团股份有限公司.html</w:t>
      </w:r>
    </w:p>
    <w:p>
      <w:r>
        <w:t>关键词搜索：https://www.jiaokey.com/tag/旅行者的阅读.html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