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陪孩子走过高中三年  送给亲爱的高中生</w:t>
      </w:r>
    </w:p>
    <w:p>
      <w:r>
        <w:rPr>
          <w:rFonts w:ascii="宋体" w:hAnsi="宋体" w:eastAsia="宋体"/>
          <w:sz w:val="24"/>
        </w:rPr>
        <w:t>李澍晔，刘燕华，李美晔著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陪孩子走过高中三年  送给亲爱的高中生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李澍晔，刘燕华，李美晔著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本书出售、求购地址：https://www.jiaokey.com/book/detail/14639617.html</w:t>
      </w:r>
    </w:p>
    <w:p>
      <w:r>
        <w:t>更多相关图书推荐：https://www.jiaokey.com</w:t>
      </w:r>
    </w:p>
    <w:p>
      <w:r>
        <w:t>李澍晔，刘燕华，李美晔著 其他作品：https://www.jiaokey.com/tag/李澍晔，刘燕华，李美晔著.html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关键词搜索：https://www.jiaokey.com/tag/陪孩子走过高中三年  送给亲爱的高中生.html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