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新编趣味彩泥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新编趣味彩泥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本书出售、求购地址：https://www.jiaokey.com/book/detail/14639610.html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关键词搜索：https://www.jiaokey.com/tag/新编趣味彩泥.html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