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犹太妈妈的69种育儿方法</w:t>
      </w:r>
    </w:p>
    <w:p>
      <w:r>
        <w:rPr>
          <w:rFonts w:ascii="宋体" w:hAnsi="宋体" w:eastAsia="宋体"/>
          <w:sz w:val="24"/>
        </w:rPr>
        <w:t>赵美贤著；闵铭顺绘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犹太妈妈的69种育儿方法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赵美贤著；闵铭顺绘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本书出售、求购地址：https://www.jiaokey.com/book/detail/14639568.html</w:t>
      </w:r>
    </w:p>
    <w:p>
      <w:r>
        <w:t>更多相关图书推荐：https://www.jiaokey.com</w:t>
      </w:r>
    </w:p>
    <w:p>
      <w:r>
        <w:t>赵美贤著；闵铭顺绘 其他作品：https://www.jiaokey.com/tag/赵美贤著；闵铭顺绘.html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关键词搜索：https://www.jiaokey.com/tag/犹太妈妈的69种育儿方法.html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