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书名：微暗的火</w:t>
      </w:r>
    </w:p>
    <w:p>
      <w:r>
        <w:t>作者：（美）弗拉基米尔·纳博科夫著；梅绍武译</w:t>
      </w:r>
    </w:p>
    <w:p>
      <w:r>
        <w:t>出版社：上海:上海译文出版社,2019.04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微暗的火 评论地址：https://www.jiaokey.com/book/detail/14639538.html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