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书名：同桌冤家·吃货课堂  可乐爱“生气”  漫画版</w:t>
      </w:r>
    </w:p>
    <w:p>
      <w:r>
        <w:t>作者：伍美珍著；孙雪松，李自捐，李佳兴，盛利强，李春颖绘</w:t>
      </w:r>
    </w:p>
    <w:p>
      <w:r>
        <w:t>出版社：济南:明天出版社,2019.08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同桌冤家·吃货课堂  可乐爱“生气”  漫画版 评论地址：https://www.jiaokey.com/book/detail/14639526.html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