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学会与自己相处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学会与自己相处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本书出售、求购地址：https://www.jiaokey.com/book/detail/14639522.html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关键词搜索：https://www.jiaokey.com/tag/学会与自己相处.html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