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书名：童诗三百首  2  最远的地方</w:t>
      </w:r>
    </w:p>
    <w:p>
      <w:r>
        <w:t>作者：方卫平选评</w:t>
      </w:r>
    </w:p>
    <w:p>
      <w:r>
        <w:t>出版社：福州:福建少年儿童出版社,2019.03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童诗三百首  2  最远的地方 评论地址：https://www.jiaokey.com/book/detail/14639514.html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