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345薪酬  提升人效跑赢大势</w:t>
      </w:r>
    </w:p>
    <w:p>
      <w:r>
        <w:rPr>
          <w:rFonts w:ascii="宋体" w:hAnsi="宋体" w:eastAsia="宋体"/>
          <w:sz w:val="24"/>
        </w:rPr>
        <w:t>李祖滨，汤鹏，李志华著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345薪酬  提升人效跑赢大势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李祖滨，汤鹏，李志华著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本书出售、求购地址：https://www.jiaokey.com/book/detail/14639513.html</w:t>
      </w:r>
    </w:p>
    <w:p>
      <w:r>
        <w:t>更多相关图书推荐：https://www.jiaokey.com</w:t>
      </w:r>
    </w:p>
    <w:p>
      <w:r>
        <w:t>李祖滨，汤鹏，李志华著 其他作品：https://www.jiaokey.com/tag/李祖滨，汤鹏，李志华著.html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关键词搜索：https://www.jiaokey.com/tag/345薪酬  提升人效跑赢大势.html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