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书名：话说延安精神  全面从严治党要继续从延安精神中汲取力量</w:t>
      </w:r>
    </w:p>
    <w:p>
      <w:r>
        <w:t>作者：马朝琦主编</w:t>
      </w:r>
    </w:p>
    <w:p>
      <w:r>
        <w:t>出版社：西安:陕西人民出版社,2019.03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话说延安精神  全面从严治党要继续从延安精神中汲取力量 评论地址：https://www.jiaokey.com/book/detail/14639512.html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