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书名：看不见的裂缝</w:t>
      </w:r>
    </w:p>
    <w:p>
      <w:r>
        <w:t>作者：（美）劳拉·露比著；张瑞瑞译</w:t>
      </w:r>
    </w:p>
    <w:p>
      <w:r>
        <w:t>出版社：海口:南方出版社,2019.03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看不见的裂缝 评论地址：https://www.jiaokey.com/book/detail/14639477.html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