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小学生安全自救知识小百科  校园里的安全隐患  校园安全有保障</w:t>
      </w:r>
    </w:p>
    <w:p>
      <w:r>
        <w:rPr>
          <w:rFonts w:ascii="宋体" w:hAnsi="宋体" w:eastAsia="宋体"/>
          <w:sz w:val="24"/>
        </w:rPr>
        <w:t>朱晓华编著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小学生安全自救知识小百科  校园里的安全隐患  校园安全有保障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本书出售、求购地址：https://www.jiaokey.com/book/detail/14639471.html</w:t>
      </w:r>
    </w:p>
    <w:p>
      <w:r>
        <w:t>更多相关图书推荐：https://www.jiaokey.com</w:t>
      </w:r>
    </w:p>
    <w:p>
      <w:r>
        <w:t>朱晓华编著 其他作品：https://www.jiaokey.com/tag/朱晓华编著.html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关键词搜索：https://www.jiaokey.com/tag/小学生安全自救知识小百科  校园里的安全隐患  校园安全有保障.html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