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书名：写给孩子的中国寓言故事  明理篇</w:t>
      </w:r>
    </w:p>
    <w:p>
      <w:r>
        <w:t>作者：李超编写；戴友生等绘画</w:t>
      </w:r>
    </w:p>
    <w:p>
      <w:r>
        <w:t>出版社：长春:北方妇女儿童出版社,2019.01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写给孩子的中国寓言故事  明理篇 评论地址：https://www.jiaokey.com/book/detail/14639470.html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