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书名：别走，我的动物伙伴  斑驴飞飞历险记</w:t>
      </w:r>
    </w:p>
    <w:p>
      <w:r>
        <w:t>作者：宋丽玲，张琪责任编辑；乌鹭</w:t>
      </w:r>
    </w:p>
    <w:p>
      <w:r>
        <w:t>出版社：合肥:安徽少年儿童出版社,2018.12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别走，我的动物伙伴  斑驴飞飞历险记 评论地址：https://www.jiaokey.com/book/detail/14639462.html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