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书名：提灯人·治愈系少年小说  朱妞妞的春天</w:t>
      </w:r>
    </w:p>
    <w:p>
      <w:r>
        <w:t>作者：袁晓君著</w:t>
      </w:r>
    </w:p>
    <w:p>
      <w:r>
        <w:t>出版社：杭州:浙江少年儿童出版社,2019.06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提灯人·治愈系少年小说  朱妞妞的春天 评论地址：https://www.jiaokey.com/book/detail/14639439.html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