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书名：宽裕的人生  21天完美收纳计划</w:t>
      </w:r>
    </w:p>
    <w:p>
      <w:r>
        <w:t>作者：（日）西口理惠子著；Betty译</w:t>
      </w:r>
    </w:p>
    <w:p>
      <w:r>
        <w:t>出版社：南昌:江西美术出版社,2019.01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宽裕的人生  21天完美收纳计划 评论地址：https://www.jiaokey.com/book/detail/14639433.html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