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“一稿通过”  品牌设计  给设计师的经验谈</w:t>
      </w:r>
    </w:p>
    <w:p>
      <w:r>
        <w:rPr>
          <w:rFonts w:ascii="宋体" w:hAnsi="宋体" w:eastAsia="宋体"/>
          <w:sz w:val="24"/>
        </w:rPr>
        <w:t>香蕉设计，林徐攀编著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“一稿通过”  品牌设计  给设计师的经验谈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香蕉设计，林徐攀编著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本书出售、求购地址：https://www.jiaokey.com/book/detail/14639419.html</w:t>
      </w:r>
    </w:p>
    <w:p>
      <w:r>
        <w:t>更多相关图书推荐：https://www.jiaokey.com</w:t>
      </w:r>
    </w:p>
    <w:p>
      <w:r>
        <w:t>香蕉设计，林徐攀编著 其他作品：https://www.jiaokey.com/tag/香蕉设计，林徐攀编著.html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关键词搜索：https://www.jiaokey.com/tag/“一稿通过”  品牌设计  给设计师的经验谈.html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