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书名：麝鼠杰里历险记</w:t>
      </w:r>
    </w:p>
    <w:p>
      <w:r>
        <w:t>作者：（美）伯吉斯著；赵春龙译</w:t>
      </w:r>
    </w:p>
    <w:p>
      <w:r>
        <w:t>出版社：石家庄:花山文艺出版社,2019.05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麝鼠杰里历险记 评论地址：https://www.jiaokey.com/book/detail/14639406.html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