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书名：偷时间的贼</w:t>
      </w:r>
    </w:p>
    <w:p>
      <w:r>
        <w:t>作者：韩春艳责任编辑；萧袤，沉睡na</w:t>
      </w:r>
    </w:p>
    <w:p>
      <w:r>
        <w:t>出版社：北京:中国少年儿童出版社,2019.06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偷时间的贼 评论地址：https://www.jiaokey.com/book/detail/14639404.html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