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百色学院创新创业教育“D-TSO”模式发展报告  2017</w:t>
      </w:r>
    </w:p>
    <w:p>
      <w:r>
        <w:rPr>
          <w:rFonts w:ascii="宋体" w:hAnsi="宋体" w:eastAsia="宋体"/>
          <w:sz w:val="24"/>
        </w:rPr>
        <w:t>唐拥军，罗志发，兰翠玲主编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百色学院创新创业教育“D-TSO”模式发展报告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唐拥军，罗志发，兰翠玲主编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本书出售、求购地址：https://www.jiaokey.com/book/detail/14639399.html</w:t>
      </w:r>
    </w:p>
    <w:p>
      <w:r>
        <w:t>更多相关图书推荐：https://www.jiaokey.com</w:t>
      </w:r>
    </w:p>
    <w:p>
      <w:r>
        <w:t>唐拥军，罗志发，兰翠玲主编 其他作品：https://www.jiaokey.com/tag/唐拥军，罗志发，兰翠玲主编.html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关键词搜索：https://www.jiaokey.com/tag/百色学院创新创业教育“D-TSO”模式发展报告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