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微商·微信·微店·朋友圈·自媒体·微营销一本通</w:t>
      </w:r>
    </w:p>
    <w:p>
      <w:r>
        <w:rPr>
          <w:rFonts w:ascii="宋体" w:hAnsi="宋体" w:eastAsia="宋体"/>
          <w:sz w:val="24"/>
        </w:rPr>
        <w:t>刘东明编著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微商·微信·微店·朋友圈·自媒体·微营销一本通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本书出售、求购地址：https://www.jiaokey.com/book/detail/14639395.html</w:t>
      </w:r>
    </w:p>
    <w:p>
      <w:r>
        <w:t>更多相关图书推荐：https://www.jiaokey.com</w:t>
      </w:r>
    </w:p>
    <w:p>
      <w:r>
        <w:t>刘东明编著 其他作品：https://www.jiaokey.com/tag/刘东明编著.html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关键词搜索：https://www.jiaokey.com/tag/微商·微信·微店·朋友圈·自媒体·微营销一本通.html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