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书名：把农村建设得更像农村</w:t>
      </w:r>
    </w:p>
    <w:p>
      <w:r>
        <w:t>作者：王求安著</w:t>
      </w:r>
    </w:p>
    <w:p>
      <w:r>
        <w:t>出版社：江苏凤凰科学技术出版社,2019.03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把农村建设得更像农村 评论地址：https://www.jiaokey.com/book/detail/14639394.html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