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书名：儿童启蒙天天向上  新编成语365</w:t>
      </w:r>
    </w:p>
    <w:p>
      <w:r>
        <w:t>作者：陈全友，任德君选编；范振涯，陈运星，蔡继宏等绘画</w:t>
      </w:r>
    </w:p>
    <w:p>
      <w:r>
        <w:t>出版社：杭州：浙江少年儿童出版社</w:t>
      </w:r>
    </w:p>
    <w:p>
      <w:r>
        <w:t>出版日期：2012.06</w:t>
      </w:r>
    </w:p>
    <w:p>
      <w:r>
        <w:t>总页数：365</w:t>
      </w:r>
    </w:p>
    <w:p>
      <w:r>
        <w:t>更多请访问教客网: www.jiaokey.com</w:t>
      </w:r>
    </w:p>
    <w:p>
      <w:r>
        <w:t>儿童启蒙天天向上  新编成语365 评论地址：https://www.jiaokey.com/book/detail/14639387.html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