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书名：我的爸爸在火星</w:t>
      </w:r>
    </w:p>
    <w:p>
      <w:r>
        <w:t>作者：（美）克丽丝塔·万·多尔查著；刘芳译</w:t>
      </w:r>
    </w:p>
    <w:p>
      <w:r>
        <w:t>出版社：天津:天津人民美术出版社,2019.04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我的爸爸在火星 评论地址：https://www.jiaokey.com/book/detail/14639383.html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