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书名：轮滑女孩露辛达</w:t>
      </w:r>
    </w:p>
    <w:p>
      <w:r>
        <w:t>作者：（美）露丝·索耶（Ruth Sawyer）著</w:t>
      </w:r>
    </w:p>
    <w:p>
      <w:r>
        <w:t>出版社：海口:南方出版社,2019.02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轮滑女孩露辛达 评论地址：https://www.jiaokey.com/book/detail/14639373.html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