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书名：怀孕40周营养餐</w:t>
      </w:r>
    </w:p>
    <w:p>
      <w:r>
        <w:t>作者：许鼓，曹伟，贾会云主编</w:t>
      </w:r>
    </w:p>
    <w:p>
      <w:r>
        <w:t>出版社：西安：太白文艺出版社</w:t>
      </w:r>
    </w:p>
    <w:p>
      <w:r>
        <w:t>出版日期：2019.04</w:t>
      </w:r>
    </w:p>
    <w:p>
      <w:r>
        <w:t>总页数：200</w:t>
      </w:r>
    </w:p>
    <w:p>
      <w:r>
        <w:t>更多请访问教客网: www.jiaokey.com</w:t>
      </w:r>
    </w:p>
    <w:p>
      <w:r>
        <w:t>怀孕40周营养餐 评论地址：https://www.jiaokey.com/book/detail/14639360.html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