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一流大师的蛋糕卷</w:t>
      </w:r>
    </w:p>
    <w:p>
      <w:r>
        <w:rPr>
          <w:rFonts w:ascii="宋体" w:hAnsi="宋体" w:eastAsia="宋体"/>
          <w:sz w:val="24"/>
        </w:rPr>
        <w:t>青木定治，石冢伸吾，横田秀夫著；王春梅译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一流大师的蛋糕卷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青木定治，石冢伸吾，横田秀夫著；王春梅译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本书出售、求购地址：https://www.jiaokey.com/book/detail/14639347.html</w:t>
      </w:r>
    </w:p>
    <w:p>
      <w:r>
        <w:t>更多相关图书推荐：https://www.jiaokey.com</w:t>
      </w:r>
    </w:p>
    <w:p>
      <w:r>
        <w:t>青木定治，石冢伸吾，横田秀夫著；王春梅译 其他作品：https://www.jiaokey.com/tag/青木定治，石冢伸吾，横田秀夫著；王春梅译.html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关键词搜索：https://www.jiaokey.com/tag/一流大师的蛋糕卷.html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