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书名：梦想天空</w:t>
      </w:r>
    </w:p>
    <w:p>
      <w:r>
        <w:t>作者：田俊萍责任编辑；陶耘</w:t>
      </w:r>
    </w:p>
    <w:p>
      <w:r>
        <w:t>出版社：太原:希望出版社,2019.03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梦想天空 评论地址：https://www.jiaokey.com/book/detail/14639334.html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