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书名：13楼B间的另类英雄</w:t>
      </w:r>
    </w:p>
    <w:p>
      <w:r>
        <w:t>作者：（加拿大）特蕾莎·图腾著；侯卫蔚译</w:t>
      </w:r>
    </w:p>
    <w:p>
      <w:r>
        <w:t>出版社：海口:南方出版社,2019.03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13楼B间的另类英雄 评论地址：https://www.jiaokey.com/book/detail/14639332.html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