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书名：绍兴县金融志</w:t>
      </w:r>
    </w:p>
    <w:p>
      <w:r>
        <w:t>作者：陈柏寿主编</w:t>
      </w:r>
    </w:p>
    <w:p>
      <w:r>
        <w:t>出版社：上海:百家出版社,1997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绍兴县金融志 评论地址：https://www.jiaokey.com/book/detail/14639327.html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