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书名：新经纪系列丛书  存量房时代经纪人的职业化  全球模式与中国道路</w:t>
      </w:r>
    </w:p>
    <w:p>
      <w:r>
        <w:t>作者：巴曙松，贾娜娜，杨现领著</w:t>
      </w:r>
    </w:p>
    <w:p>
      <w:r>
        <w:t>出版社：厦门：厦门大学出版社</w:t>
      </w:r>
    </w:p>
    <w:p>
      <w:r>
        <w:t>出版日期：2018.09</w:t>
      </w:r>
    </w:p>
    <w:p>
      <w:r>
        <w:t>总页数：435</w:t>
      </w:r>
    </w:p>
    <w:p>
      <w:r>
        <w:t>更多请访问教客网: www.jiaokey.com</w:t>
      </w:r>
    </w:p>
    <w:p>
      <w:r>
        <w:t>新经纪系列丛书  存量房时代经纪人的职业化  全球模式与中国道路 评论地址：https://www.jiaokey.com/book/detail/14639294.html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