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书名：神话地图  中国卷  上</w:t>
      </w:r>
    </w:p>
    <w:p>
      <w:r>
        <w:t>作者：朱大可主编；鹿溟山，范江帆，咕吃绘</w:t>
      </w:r>
    </w:p>
    <w:p>
      <w:r>
        <w:t>出版社：武汉:长江文艺出版社,2018.09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神话地图  中国卷  上 评论地址：https://www.jiaokey.com/book/detail/14639284.html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