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学生真发展  “新基础教育”指导下小学班级活动26例及评析</w:t>
      </w:r>
    </w:p>
    <w:p>
      <w:r>
        <w:rPr>
          <w:rFonts w:ascii="宋体" w:hAnsi="宋体" w:eastAsia="宋体"/>
          <w:sz w:val="24"/>
        </w:rPr>
        <w:t>杨坤，项恩炜责任编辑；谢德华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学生真发展  “新基础教育”指导下小学班级活动26例及评析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杨坤，项恩炜责任编辑；谢德华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本书出售、求购地址：https://www.jiaokey.com/book/detail/14639237.html</w:t>
      </w:r>
    </w:p>
    <w:p>
      <w:r>
        <w:t>更多相关图书推荐：https://www.jiaokey.com</w:t>
      </w:r>
    </w:p>
    <w:p>
      <w:r>
        <w:t>杨坤，项恩炜责任编辑；谢德华 其他作品：https://www.jiaokey.com/tag/杨坤，项恩炜责任编辑；谢德华.html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关键词搜索：https://www.jiaokey.com/tag/学生真发展  “新基础教育”指导下小学班级活动26例及评析.html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