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书法清口  《书法》杂志卷首语  修订本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书法清口  《书法》杂志卷首语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本书出售、求购地址：https://www.jiaokey.com/book/detail/14639229.html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关键词搜索：https://www.jiaokey.com/tag/书法清口  《书法》杂志卷首语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