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中小学生核心素养发展的实践探索</w:t>
      </w:r>
    </w:p>
    <w:p>
      <w:r>
        <w:rPr>
          <w:rFonts w:ascii="宋体" w:hAnsi="宋体" w:eastAsia="宋体"/>
          <w:sz w:val="24"/>
        </w:rPr>
        <w:t>关强，张莉主编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中小学生核心素养发展的实践探索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关强，张莉主编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本书出售、求购地址：https://www.jiaokey.com/book/detail/14639226.html</w:t>
      </w:r>
    </w:p>
    <w:p>
      <w:r>
        <w:t>更多相关图书推荐：https://www.jiaokey.com</w:t>
      </w:r>
    </w:p>
    <w:p>
      <w:r>
        <w:t>关强，张莉主编 其他作品：https://www.jiaokey.com/tag/关强，张莉主编.html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关键词搜索：https://www.jiaokey.com/tag/中小学生核心素养发展的实践探索.html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