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笔墨氤氲  胡传海书学文集  三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笔墨氤氲  胡传海书学文集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本书出售、求购地址：https://www.jiaokey.com/book/detail/14639217.html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关键词搜索：https://www.jiaokey.com/tag/笔墨氤氲  胡传海书学文集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