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金源春秋  女真社会文明的演进及其流变研究</w:t>
      </w:r>
    </w:p>
    <w:p>
      <w:r>
        <w:rPr>
          <w:rFonts w:ascii="宋体" w:hAnsi="宋体" w:eastAsia="宋体"/>
          <w:sz w:val="24"/>
        </w:rPr>
        <w:t>李秀莲主编；彭传怀，张雪，安洁副主编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金源春秋  女真社会文明的演进及其流变研究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李秀莲主编；彭传怀，张雪，安洁副主编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本书出售、求购地址：https://www.jiaokey.com/book/detail/14639215.html</w:t>
      </w:r>
    </w:p>
    <w:p>
      <w:r>
        <w:t>更多相关图书推荐：https://www.jiaokey.com</w:t>
      </w:r>
    </w:p>
    <w:p>
      <w:r>
        <w:t>李秀莲主编；彭传怀，张雪，安洁副主编 其他作品：https://www.jiaokey.com/tag/李秀莲主编；彭传怀，张雪，安洁副主编.html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关键词搜索：https://www.jiaokey.com/tag/金源春秋  女真社会文明的演进及其流变研究.html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