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6  无双品  吴著梅花谱  梅花谱  会珍阁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象棋文献集成  6  无双品  吴著梅花谱  梅花谱  会珍阁 评论地址：https://www.jiaokey.com/book/detail/14639213.html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